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2-1075</w:t>
      </w:r>
      <w:r>
        <w:rPr>
          <w:rFonts w:ascii="Times New Roman" w:eastAsia="Times New Roman" w:hAnsi="Times New Roman" w:cs="Times New Roman"/>
          <w:sz w:val="22"/>
          <w:szCs w:val="22"/>
        </w:rPr>
        <w:t>-2806/2025</w:t>
      </w:r>
    </w:p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 89</w:t>
      </w:r>
      <w:r>
        <w:rPr>
          <w:rFonts w:ascii="Times New Roman" w:eastAsia="Times New Roman" w:hAnsi="Times New Roman" w:cs="Times New Roman"/>
          <w:sz w:val="22"/>
          <w:szCs w:val="22"/>
        </w:rPr>
        <w:t>MS</w:t>
      </w:r>
      <w:r>
        <w:rPr>
          <w:rFonts w:ascii="Times New Roman" w:eastAsia="Times New Roman" w:hAnsi="Times New Roman" w:cs="Times New Roman"/>
          <w:sz w:val="22"/>
          <w:szCs w:val="22"/>
        </w:rPr>
        <w:t>0012-</w:t>
      </w:r>
      <w:r>
        <w:rPr>
          <w:rStyle w:val="cat-PhoneNumbergrp-23rplc-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2"/>
          <w:szCs w:val="22"/>
        </w:rPr>
        <w:t>телефон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секретаре судебного заседания </w:t>
      </w:r>
      <w:r>
        <w:rPr>
          <w:rStyle w:val="cat-FIOgrp-11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Style w:val="cat-OrganizationNamegrp-22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Проглядовой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статьями 194 - 199 Гражданского процессуального кодекса Российской Федерации,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22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Проглядовой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Проглядовой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1rplc-1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22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Style w:val="cat-PhoneNumbergrp-25rplc-2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ОГРН 1135658002149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размере </w:t>
      </w:r>
      <w:r>
        <w:rPr>
          <w:rStyle w:val="cat-Sumgrp-15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числе, </w:t>
      </w:r>
      <w:r>
        <w:rPr>
          <w:rStyle w:val="cat-Sumgrp-16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основной долг, </w:t>
      </w:r>
      <w:r>
        <w:rPr>
          <w:rStyle w:val="cat-Sumgrp-17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проценты за пользование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ймом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8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9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расходы 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юридических услуг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8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расходы 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пошлины в размере </w:t>
      </w:r>
      <w:r>
        <w:rPr>
          <w:rStyle w:val="cat-Sumgrp-19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взыскать </w:t>
      </w:r>
      <w:r>
        <w:rPr>
          <w:rStyle w:val="cat-Sumgrp-20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Ханты-Мансийский районный суд </w:t>
      </w:r>
      <w:r>
        <w:rPr>
          <w:rStyle w:val="cat-Addressgrp-4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 в окончательной форме, путем подачи апелляционной жалобы мировому судье судебного участка № 6 Ханты-Мансийского судебного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>
      <w:pPr>
        <w:spacing w:before="0" w:after="0" w:line="259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0" w:line="259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Style w:val="cat-FIOgrp-14rplc-3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12185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FIOgrp-11rplc-8">
    <w:name w:val="cat-FIO grp-11 rplc-8"/>
    <w:basedOn w:val="DefaultParagraphFont"/>
  </w:style>
  <w:style w:type="character" w:customStyle="1" w:styleId="cat-OrganizationNamegrp-22rplc-9">
    <w:name w:val="cat-OrganizationName grp-22 rplc-9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OrganizationNamegrp-22rplc-12">
    <w:name w:val="cat-OrganizationName grp-22 rplc-12"/>
    <w:basedOn w:val="DefaultParagraphFont"/>
  </w:style>
  <w:style w:type="character" w:customStyle="1" w:styleId="cat-UserDefinedgrp-28rplc-14">
    <w:name w:val="cat-UserDefined grp-28 rplc-14"/>
    <w:basedOn w:val="DefaultParagraphFont"/>
  </w:style>
  <w:style w:type="character" w:customStyle="1" w:styleId="cat-UserDefinedgrp-29rplc-16">
    <w:name w:val="cat-UserDefined grp-29 rplc-16"/>
    <w:basedOn w:val="DefaultParagraphFont"/>
  </w:style>
  <w:style w:type="character" w:customStyle="1" w:styleId="cat-PassportDatagrp-21rplc-17">
    <w:name w:val="cat-PassportData grp-21 rplc-17"/>
    <w:basedOn w:val="DefaultParagraphFont"/>
  </w:style>
  <w:style w:type="character" w:customStyle="1" w:styleId="cat-ExternalSystemDefinedgrp-26rplc-18">
    <w:name w:val="cat-ExternalSystemDefined grp-26 rplc-18"/>
    <w:basedOn w:val="DefaultParagraphFont"/>
  </w:style>
  <w:style w:type="character" w:customStyle="1" w:styleId="cat-ExternalSystemDefinedgrp-27rplc-19">
    <w:name w:val="cat-ExternalSystemDefined grp-27 rplc-19"/>
    <w:basedOn w:val="DefaultParagraphFont"/>
  </w:style>
  <w:style w:type="character" w:customStyle="1" w:styleId="cat-OrganizationNamegrp-22rplc-20">
    <w:name w:val="cat-OrganizationName grp-22 rplc-20"/>
    <w:basedOn w:val="DefaultParagraphFont"/>
  </w:style>
  <w:style w:type="character" w:customStyle="1" w:styleId="cat-PhoneNumbergrp-25rplc-21">
    <w:name w:val="cat-PhoneNumber grp-25 rplc-21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Sumgrp-15rplc-24">
    <w:name w:val="cat-Sum grp-15 rplc-24"/>
    <w:basedOn w:val="DefaultParagraphFont"/>
  </w:style>
  <w:style w:type="character" w:customStyle="1" w:styleId="cat-Sumgrp-16rplc-25">
    <w:name w:val="cat-Sum grp-16 rplc-25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Sumgrp-18rplc-29">
    <w:name w:val="cat-Sum grp-18 rplc-29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Sumgrp-20rplc-31">
    <w:name w:val="cat-Sum grp-20 rplc-31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Addressgrp-3rplc-33">
    <w:name w:val="cat-Address grp-3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4rplc-36">
    <w:name w:val="cat-FIO grp-14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6D3DA-DD3A-45DB-A471-5FC04D0527A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